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belleandtoby    </w:t>
      </w:r>
      <w:r>
        <w:t xml:space="preserve">   dall sheep    </w:t>
      </w:r>
      <w:r>
        <w:t xml:space="preserve">   squid    </w:t>
      </w:r>
      <w:r>
        <w:t xml:space="preserve">   fox    </w:t>
      </w:r>
      <w:r>
        <w:t xml:space="preserve">   dragonfly    </w:t>
      </w:r>
      <w:r>
        <w:t xml:space="preserve">   owl    </w:t>
      </w:r>
      <w:r>
        <w:t xml:space="preserve">   whale    </w:t>
      </w:r>
      <w:r>
        <w:t xml:space="preserve">   goose    </w:t>
      </w:r>
      <w:r>
        <w:t xml:space="preserve">   penguin    </w:t>
      </w:r>
      <w:r>
        <w:t xml:space="preserve">   kingcrab    </w:t>
      </w:r>
      <w:r>
        <w:t xml:space="preserve">   alligator    </w:t>
      </w:r>
      <w:r>
        <w:t xml:space="preserve">   horse    </w:t>
      </w:r>
      <w:r>
        <w:t xml:space="preserve">   butterfly    </w:t>
      </w:r>
      <w:r>
        <w:t xml:space="preserve">   deer    </w:t>
      </w:r>
      <w:r>
        <w:t xml:space="preserve">   cheetah    </w:t>
      </w:r>
      <w:r>
        <w:t xml:space="preserve">   turtle    </w:t>
      </w:r>
      <w:r>
        <w:t xml:space="preserve">   tiger    </w:t>
      </w:r>
      <w:r>
        <w:t xml:space="preserve">   cat    </w:t>
      </w:r>
      <w:r>
        <w:t xml:space="preserve">   koala    </w:t>
      </w:r>
      <w:r>
        <w:t xml:space="preserve">   parrot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2021-10-11T01:21:51Z</dcterms:created>
  <dcterms:modified xsi:type="dcterms:W3CDTF">2021-10-11T01:21:51Z</dcterms:modified>
</cp:coreProperties>
</file>