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cow    </w:t>
      </w:r>
      <w:r>
        <w:t xml:space="preserve">   deer    </w:t>
      </w:r>
      <w:r>
        <w:t xml:space="preserve">   dog    </w:t>
      </w:r>
      <w:r>
        <w:t xml:space="preserve">   duck    </w:t>
      </w:r>
      <w:r>
        <w:t xml:space="preserve">   elephant    </w:t>
      </w:r>
      <w:r>
        <w:t xml:space="preserve">   giraffe    </w:t>
      </w:r>
      <w:r>
        <w:t xml:space="preserve">   goat    </w:t>
      </w:r>
      <w:r>
        <w:t xml:space="preserve">   horse    </w:t>
      </w:r>
      <w:r>
        <w:t xml:space="preserve">   kitten    </w:t>
      </w:r>
      <w:r>
        <w:t xml:space="preserve">   lamb    </w:t>
      </w:r>
      <w:r>
        <w:t xml:space="preserve">   otter    </w:t>
      </w:r>
      <w:r>
        <w:t xml:space="preserve">   pig    </w:t>
      </w:r>
      <w:r>
        <w:t xml:space="preserve">   possum    </w:t>
      </w:r>
      <w:r>
        <w:t xml:space="preserve">   raccoon    </w:t>
      </w:r>
      <w:r>
        <w:t xml:space="preserve">   reindeer    </w:t>
      </w:r>
      <w:r>
        <w:t xml:space="preserve">   sheep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2021-10-11T01:21:54Z</dcterms:created>
  <dcterms:modified xsi:type="dcterms:W3CDTF">2021-10-11T01:21:54Z</dcterms:modified>
</cp:coreProperties>
</file>