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okapi    </w:t>
      </w:r>
      <w:r>
        <w:t xml:space="preserve">   jackal    </w:t>
      </w:r>
      <w:r>
        <w:t xml:space="preserve">   ostrich    </w:t>
      </w:r>
      <w:r>
        <w:t xml:space="preserve">   fennec fox    </w:t>
      </w:r>
      <w:r>
        <w:t xml:space="preserve">   wild dog    </w:t>
      </w:r>
      <w:r>
        <w:t xml:space="preserve">   hyena    </w:t>
      </w:r>
      <w:r>
        <w:t xml:space="preserve">   vulture    </w:t>
      </w:r>
      <w:r>
        <w:t xml:space="preserve">   boar    </w:t>
      </w:r>
      <w:r>
        <w:t xml:space="preserve">   buffalo    </w:t>
      </w:r>
      <w:r>
        <w:t xml:space="preserve">   hippo    </w:t>
      </w:r>
      <w:r>
        <w:t xml:space="preserve">   anteater    </w:t>
      </w:r>
      <w:r>
        <w:t xml:space="preserve">   gazelle    </w:t>
      </w:r>
      <w:r>
        <w:t xml:space="preserve">   crocodile    </w:t>
      </w:r>
      <w:r>
        <w:t xml:space="preserve">   giraffe    </w:t>
      </w:r>
      <w:r>
        <w:t xml:space="preserve">   zebra    </w:t>
      </w:r>
      <w:r>
        <w:t xml:space="preserve">   horses    </w:t>
      </w:r>
      <w:r>
        <w:t xml:space="preserve">   leopard    </w:t>
      </w:r>
      <w:r>
        <w:t xml:space="preserve">  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2021-10-11T01:20:01Z</dcterms:created>
  <dcterms:modified xsi:type="dcterms:W3CDTF">2021-10-11T01:20:01Z</dcterms:modified>
</cp:coreProperties>
</file>