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anteater    </w:t>
      </w:r>
      <w:r>
        <w:t xml:space="preserve">   bear    </w:t>
      </w:r>
      <w:r>
        <w:t xml:space="preserve">   beaver    </w:t>
      </w:r>
      <w:r>
        <w:t xml:space="preserve">   boar    </w:t>
      </w:r>
      <w:r>
        <w:t xml:space="preserve">   bunny    </w:t>
      </w:r>
      <w:r>
        <w:t xml:space="preserve">   cat    </w:t>
      </w:r>
      <w:r>
        <w:t xml:space="preserve">   crocodile    </w:t>
      </w:r>
      <w:r>
        <w:t xml:space="preserve">   cub    </w:t>
      </w:r>
      <w:r>
        <w:t xml:space="preserve">   dog    </w:t>
      </w:r>
      <w:r>
        <w:t xml:space="preserve">   donkey    </w:t>
      </w:r>
      <w:r>
        <w:t xml:space="preserve">   dragon    </w:t>
      </w:r>
      <w:r>
        <w:t xml:space="preserve">   eagle    </w:t>
      </w:r>
      <w:r>
        <w:t xml:space="preserve">   fox    </w:t>
      </w:r>
      <w:r>
        <w:t xml:space="preserve">   goat    </w:t>
      </w:r>
      <w:r>
        <w:t xml:space="preserve">   kitten    </w:t>
      </w:r>
      <w:r>
        <w:t xml:space="preserve">   lion    </w:t>
      </w:r>
      <w:r>
        <w:t xml:space="preserve">   monkey    </w:t>
      </w:r>
      <w:r>
        <w:t xml:space="preserve">   panda    </w:t>
      </w:r>
      <w:r>
        <w:t xml:space="preserve">   pantha    </w:t>
      </w:r>
      <w:r>
        <w:t xml:space="preserve">   piglet    </w:t>
      </w:r>
      <w:r>
        <w:t xml:space="preserve">   platapus    </w:t>
      </w:r>
      <w:r>
        <w:t xml:space="preserve">   puppy    </w:t>
      </w:r>
      <w:r>
        <w:t xml:space="preserve">   quakka    </w:t>
      </w:r>
      <w:r>
        <w:t xml:space="preserve">   rabbit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2021-10-11T01:20:06Z</dcterms:created>
  <dcterms:modified xsi:type="dcterms:W3CDTF">2021-10-11T01:20:06Z</dcterms:modified>
</cp:coreProperties>
</file>