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cow    </w:t>
      </w:r>
      <w:r>
        <w:t xml:space="preserve">   bunny    </w:t>
      </w:r>
      <w:r>
        <w:t xml:space="preserve">   dolphyn    </w:t>
      </w:r>
      <w:r>
        <w:t xml:space="preserve">   donkey    </w:t>
      </w:r>
      <w:r>
        <w:t xml:space="preserve">   duck    </w:t>
      </w:r>
      <w:r>
        <w:t xml:space="preserve">   fish    </w:t>
      </w:r>
      <w:r>
        <w:t xml:space="preserve">   horse    </w:t>
      </w:r>
      <w:r>
        <w:t xml:space="preserve">   muel    </w:t>
      </w:r>
      <w:r>
        <w:t xml:space="preserve">   peacock    </w:t>
      </w:r>
      <w:r>
        <w:t xml:space="preserve">   rat    </w:t>
      </w:r>
      <w:r>
        <w:t xml:space="preserve">   shark    </w:t>
      </w:r>
      <w:r>
        <w:t xml:space="preserve">   sow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2021-10-11T01:20:08Z</dcterms:created>
  <dcterms:modified xsi:type="dcterms:W3CDTF">2021-10-11T01:20:08Z</dcterms:modified>
</cp:coreProperties>
</file>