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Eagle    </w:t>
      </w:r>
      <w:r>
        <w:t xml:space="preserve">   Whale    </w:t>
      </w:r>
      <w:r>
        <w:t xml:space="preserve">   Bear    </w:t>
      </w:r>
      <w:r>
        <w:t xml:space="preserve">   Buffalo    </w:t>
      </w:r>
      <w:r>
        <w:t xml:space="preserve">   Alligator    </w:t>
      </w:r>
      <w:r>
        <w:t xml:space="preserve">   Beaver    </w:t>
      </w:r>
      <w:r>
        <w:t xml:space="preserve">   Wolf    </w:t>
      </w:r>
      <w:r>
        <w:t xml:space="preserve">   Tiger    </w:t>
      </w:r>
      <w:r>
        <w:t xml:space="preserve">   Lion    </w:t>
      </w:r>
      <w:r>
        <w:t xml:space="preserve">   Monkey    </w:t>
      </w:r>
      <w:r>
        <w:t xml:space="preserve">   Fish    </w:t>
      </w:r>
      <w:r>
        <w:t xml:space="preserve">   Rabbit    </w:t>
      </w:r>
      <w:r>
        <w:t xml:space="preserve">   Camel    </w:t>
      </w:r>
      <w:r>
        <w:t xml:space="preserve">   Giraffe    </w:t>
      </w:r>
      <w:r>
        <w:t xml:space="preserve">   Elephant    </w:t>
      </w:r>
      <w:r>
        <w:t xml:space="preserve">   Aardvark    </w:t>
      </w:r>
      <w:r>
        <w:t xml:space="preserve">   Cow    </w:t>
      </w:r>
      <w:r>
        <w:t xml:space="preserve">   Pig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Animals!</dc:title>
  <dcterms:created xsi:type="dcterms:W3CDTF">2021-10-11T01:21:54Z</dcterms:created>
  <dcterms:modified xsi:type="dcterms:W3CDTF">2021-10-11T01:21:54Z</dcterms:modified>
</cp:coreProperties>
</file>