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Butterfly    </w:t>
      </w:r>
      <w:r>
        <w:t xml:space="preserve">   cardib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frog    </w:t>
      </w:r>
      <w:r>
        <w:t xml:space="preserve">   gorilla    </w:t>
      </w:r>
      <w:r>
        <w:t xml:space="preserve">   hyena    </w:t>
      </w:r>
      <w:r>
        <w:t xml:space="preserve">   iguana    </w:t>
      </w:r>
      <w:r>
        <w:t xml:space="preserve">   jaguar    </w:t>
      </w:r>
      <w:r>
        <w:t xml:space="preserve">   kangroo    </w:t>
      </w:r>
      <w:r>
        <w:t xml:space="preserve">   leopard    </w:t>
      </w:r>
      <w:r>
        <w:t xml:space="preserve">   mouse    </w:t>
      </w:r>
      <w:r>
        <w:t xml:space="preserve">   narwhal    </w:t>
      </w:r>
      <w:r>
        <w:t xml:space="preserve">   octopus    </w:t>
      </w:r>
      <w:r>
        <w:t xml:space="preserve">   peacock    </w:t>
      </w:r>
      <w:r>
        <w:t xml:space="preserve">   Quail    </w:t>
      </w:r>
      <w:r>
        <w:t xml:space="preserve">   Rabbit    </w:t>
      </w:r>
      <w:r>
        <w:t xml:space="preserve">   Seal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2021-10-11T01:20:10Z</dcterms:created>
  <dcterms:modified xsi:type="dcterms:W3CDTF">2021-10-11T01:20:10Z</dcterms:modified>
</cp:coreProperties>
</file>