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NAVRE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DKNOYE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ROCW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NWRE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ILOVNWERE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OILN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RTETUL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2021-10-11T01:19:09Z</dcterms:created>
  <dcterms:modified xsi:type="dcterms:W3CDTF">2021-10-11T01:19:09Z</dcterms:modified>
</cp:coreProperties>
</file>