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Monkey    </w:t>
      </w:r>
      <w:r>
        <w:t xml:space="preserve">   Snake    </w:t>
      </w:r>
      <w:r>
        <w:t xml:space="preserve">   Bird    </w:t>
      </w:r>
      <w:r>
        <w:t xml:space="preserve">   Hamster    </w:t>
      </w:r>
      <w:r>
        <w:t xml:space="preserve">   Fish    </w:t>
      </w:r>
      <w:r>
        <w:t xml:space="preserve">   Lion    </w:t>
      </w:r>
      <w:r>
        <w:t xml:space="preserve">   Tiger    </w:t>
      </w:r>
      <w:r>
        <w:t xml:space="preserve">   Prairie Dogs    </w:t>
      </w:r>
      <w:r>
        <w:t xml:space="preserve">   Elephant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2021-10-11T01:20:13Z</dcterms:created>
  <dcterms:modified xsi:type="dcterms:W3CDTF">2021-10-11T01:20:13Z</dcterms:modified>
</cp:coreProperties>
</file>