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Snake    </w:t>
      </w:r>
      <w:r>
        <w:t xml:space="preserve">   Bird    </w:t>
      </w:r>
      <w:r>
        <w:t xml:space="preserve">   Fish    </w:t>
      </w:r>
      <w:r>
        <w:t xml:space="preserve">   Hamster    </w:t>
      </w:r>
      <w:r>
        <w:t xml:space="preserve">   Prairie Dog    </w:t>
      </w:r>
      <w:r>
        <w:t xml:space="preserve">   Donkey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