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Piggy    </w:t>
      </w:r>
      <w:r>
        <w:t xml:space="preserve">   Cow    </w:t>
      </w:r>
      <w:r>
        <w:t xml:space="preserve">   Blacksheep    </w:t>
      </w:r>
      <w:r>
        <w:t xml:space="preserve">   Goat    </w:t>
      </w:r>
      <w:r>
        <w:t xml:space="preserve">   Snake    </w:t>
      </w:r>
      <w:r>
        <w:t xml:space="preserve">   Hyena    </w:t>
      </w:r>
      <w:r>
        <w:t xml:space="preserve">   Kangroo    </w:t>
      </w:r>
      <w:r>
        <w:t xml:space="preserve">   Bat    </w:t>
      </w:r>
      <w:r>
        <w:t xml:space="preserve">   Polarbear    </w:t>
      </w:r>
      <w:r>
        <w:t xml:space="preserve">   Blackbear    </w:t>
      </w:r>
      <w:r>
        <w:t xml:space="preserve">   Snail    </w:t>
      </w:r>
      <w:r>
        <w:t xml:space="preserve">   Tiger    </w:t>
      </w:r>
      <w:r>
        <w:t xml:space="preserve">   Dog    </w:t>
      </w:r>
      <w:r>
        <w:t xml:space="preserve">   Cat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2021-10-11T01:20:17Z</dcterms:created>
  <dcterms:modified xsi:type="dcterms:W3CDTF">2021-10-11T01:20:17Z</dcterms:modified>
</cp:coreProperties>
</file>