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panda    </w:t>
      </w:r>
      <w:r>
        <w:t xml:space="preserve">   giraffe    </w:t>
      </w:r>
      <w:r>
        <w:t xml:space="preserve">   rhino    </w:t>
      </w:r>
      <w:r>
        <w:t xml:space="preserve">   weinerdog    </w:t>
      </w:r>
      <w:r>
        <w:t xml:space="preserve">   owl    </w:t>
      </w:r>
      <w:r>
        <w:t xml:space="preserve">   sloth    </w:t>
      </w:r>
      <w:r>
        <w:t xml:space="preserve">   swan    </w:t>
      </w:r>
      <w:r>
        <w:t xml:space="preserve">   gazelle    </w:t>
      </w:r>
      <w:r>
        <w:t xml:space="preserve">   deer    </w:t>
      </w:r>
      <w:r>
        <w:t xml:space="preserve">   duck    </w:t>
      </w:r>
      <w:r>
        <w:t xml:space="preserve">   cow    </w:t>
      </w:r>
      <w:r>
        <w:t xml:space="preserve">   lobster    </w:t>
      </w:r>
      <w:r>
        <w:t xml:space="preserve">   pony    </w:t>
      </w:r>
      <w:r>
        <w:t xml:space="preserve">   eagle    </w:t>
      </w:r>
      <w:r>
        <w:t xml:space="preserve">   dolphin    </w:t>
      </w:r>
      <w:r>
        <w:t xml:space="preserve">   bison    </w:t>
      </w:r>
      <w:r>
        <w:t xml:space="preserve">   orengatang    </w:t>
      </w:r>
      <w:r>
        <w:t xml:space="preserve">   ape    </w:t>
      </w:r>
      <w:r>
        <w:t xml:space="preserve">   monkey    </w:t>
      </w:r>
      <w:r>
        <w:t xml:space="preserve">   human    </w:t>
      </w:r>
      <w:r>
        <w:t xml:space="preserve">   tiger    </w:t>
      </w:r>
      <w:r>
        <w:t xml:space="preserve">   lion    </w:t>
      </w:r>
      <w:r>
        <w:t xml:space="preserve">   meeracat    </w:t>
      </w:r>
      <w:r>
        <w:t xml:space="preserve">   pig    </w:t>
      </w:r>
      <w:r>
        <w:t xml:space="preserve">   dove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penguin    </w:t>
      </w:r>
      <w:r>
        <w:t xml:space="preserve">   elephant    </w:t>
      </w:r>
      <w:r>
        <w:t xml:space="preserve">   polarbear    </w:t>
      </w:r>
      <w:r>
        <w:t xml:space="preserve">   horse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2021-10-11T01:20:20Z</dcterms:created>
  <dcterms:modified xsi:type="dcterms:W3CDTF">2021-10-11T01:20:20Z</dcterms:modified>
</cp:coreProperties>
</file>