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Olivia p    </w:t>
      </w:r>
      <w:r>
        <w:t xml:space="preserve">   Marisa    </w:t>
      </w:r>
      <w:r>
        <w:t xml:space="preserve">   Alexis    </w:t>
      </w:r>
      <w:r>
        <w:t xml:space="preserve">   Cockatoo    </w:t>
      </w:r>
      <w:r>
        <w:t xml:space="preserve">   Goat    </w:t>
      </w:r>
      <w:r>
        <w:t xml:space="preserve">   Sheep    </w:t>
      </w:r>
      <w:r>
        <w:t xml:space="preserve">   Cow    </w:t>
      </w:r>
      <w:r>
        <w:t xml:space="preserve">   Pig    </w:t>
      </w:r>
      <w:r>
        <w:t xml:space="preserve">   Annaleise    </w:t>
      </w:r>
      <w:r>
        <w:t xml:space="preserve">   Emu    </w:t>
      </w:r>
      <w:r>
        <w:t xml:space="preserve">   Koala    </w:t>
      </w:r>
      <w:r>
        <w:t xml:space="preserve">   Kangaroo    </w:t>
      </w:r>
      <w:r>
        <w:t xml:space="preserve">   Tasmanian tiger    </w:t>
      </w:r>
      <w:r>
        <w:t xml:space="preserve">   Tasmanian devil    </w:t>
      </w:r>
      <w:r>
        <w:t xml:space="preserve">   Ocelot    </w:t>
      </w:r>
      <w:r>
        <w:t xml:space="preserve">   Lion    </w:t>
      </w:r>
      <w:r>
        <w:t xml:space="preserve">   Tiger    </w:t>
      </w:r>
      <w:r>
        <w:t xml:space="preserve">   Cheetah    </w:t>
      </w:r>
      <w:r>
        <w:t xml:space="preserve">   Bunny    </w:t>
      </w:r>
      <w:r>
        <w:t xml:space="preserve">   Horse    </w:t>
      </w:r>
      <w:r>
        <w:t xml:space="preserve">   Donkey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2021-10-11T01:20:28Z</dcterms:created>
  <dcterms:modified xsi:type="dcterms:W3CDTF">2021-10-11T01:20:28Z</dcterms:modified>
</cp:coreProperties>
</file>