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panda    </w:t>
      </w:r>
      <w:r>
        <w:t xml:space="preserve">   fox    </w:t>
      </w:r>
      <w:r>
        <w:t xml:space="preserve">   bat    </w:t>
      </w:r>
      <w:r>
        <w:t xml:space="preserve">   human    </w:t>
      </w:r>
      <w:r>
        <w:t xml:space="preserve">   cottonmouth    </w:t>
      </w:r>
      <w:r>
        <w:t xml:space="preserve">   bear    </w:t>
      </w:r>
      <w:r>
        <w:t xml:space="preserve">   jellyfish    </w:t>
      </w:r>
      <w:r>
        <w:t xml:space="preserve">   bunny    </w:t>
      </w:r>
      <w:r>
        <w:t xml:space="preserve">   deer    </w:t>
      </w:r>
      <w:r>
        <w:t xml:space="preserve">   cat    </w:t>
      </w:r>
      <w:r>
        <w:t xml:space="preserve">   jaguar    </w:t>
      </w:r>
      <w:r>
        <w:t xml:space="preserve">   spider    </w:t>
      </w:r>
      <w:r>
        <w:t xml:space="preserve">   snake    </w:t>
      </w:r>
      <w:r>
        <w:t xml:space="preserve">   panther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2021-10-11T01:20:30Z</dcterms:created>
  <dcterms:modified xsi:type="dcterms:W3CDTF">2021-10-11T01:20:30Z</dcterms:modified>
</cp:coreProperties>
</file>