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lives in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spins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stings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builds piles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chirps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bear lives in antartica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2021-10-11T01:17:54Z</dcterms:created>
  <dcterms:modified xsi:type="dcterms:W3CDTF">2021-10-11T01:17:54Z</dcterms:modified>
</cp:coreProperties>
</file>