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LWFO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NESKA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NTERHPA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ERED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AERB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ISDEPR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RLADPE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SHRAK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ACBR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LWAALRN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PIHSRM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IDRB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2021-10-11T01:19:13Z</dcterms:created>
  <dcterms:modified xsi:type="dcterms:W3CDTF">2021-10-11T01:19:13Z</dcterms:modified>
</cp:coreProperties>
</file>