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Red Snapper    </w:t>
      </w:r>
      <w:r>
        <w:t xml:space="preserve">   Lion Fish    </w:t>
      </w:r>
      <w:r>
        <w:t xml:space="preserve">   Red Drum    </w:t>
      </w:r>
      <w:r>
        <w:t xml:space="preserve">   Bull Shark    </w:t>
      </w:r>
      <w:r>
        <w:t xml:space="preserve">   Lion    </w:t>
      </w:r>
      <w:r>
        <w:t xml:space="preserve">   Tiger    </w:t>
      </w:r>
      <w:r>
        <w:t xml:space="preserve">   Deer    </w:t>
      </w:r>
      <w:r>
        <w:t xml:space="preserve">   Fox    </w:t>
      </w:r>
      <w:r>
        <w:t xml:space="preserve">   Great White Shark    </w:t>
      </w:r>
      <w:r>
        <w:t xml:space="preserve">   Seal    </w:t>
      </w:r>
      <w:r>
        <w:t xml:space="preserve">   eagle    </w:t>
      </w:r>
      <w:r>
        <w:t xml:space="preserve">   Jellyfish    </w:t>
      </w:r>
      <w:r>
        <w:t xml:space="preserve">   Greyhound    </w:t>
      </w:r>
      <w:r>
        <w:t xml:space="preserve">   panther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2021-10-11T01:20:35Z</dcterms:created>
  <dcterms:modified xsi:type="dcterms:W3CDTF">2021-10-11T01:20:35Z</dcterms:modified>
</cp:coreProperties>
</file>