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deer    </w:t>
      </w:r>
      <w:r>
        <w:t xml:space="preserve">   owl    </w:t>
      </w:r>
      <w:r>
        <w:t xml:space="preserve">   pig    </w:t>
      </w:r>
      <w:r>
        <w:t xml:space="preserve">   monkey    </w:t>
      </w:r>
      <w:r>
        <w:t xml:space="preserve">   lion    </w:t>
      </w:r>
      <w:r>
        <w:t xml:space="preserve">   parrot    </w:t>
      </w:r>
      <w:r>
        <w:t xml:space="preserve">   guinea pig    </w:t>
      </w:r>
      <w:r>
        <w:t xml:space="preserve">   hamster    </w:t>
      </w:r>
      <w:r>
        <w:t xml:space="preserve">   rat    </w:t>
      </w:r>
      <w:r>
        <w:t xml:space="preserve">   gorilla    </w:t>
      </w:r>
      <w:r>
        <w:t xml:space="preserve">   chicken    </w:t>
      </w:r>
      <w:r>
        <w:t xml:space="preserve">   bird    </w:t>
      </w:r>
      <w:r>
        <w:t xml:space="preserve">   mouse    </w:t>
      </w:r>
      <w:r>
        <w:t xml:space="preserve">   lizard    </w:t>
      </w:r>
      <w:r>
        <w:t xml:space="preserve">   unicorn    </w:t>
      </w:r>
      <w:r>
        <w:t xml:space="preserve">   zebra    </w:t>
      </w:r>
      <w:r>
        <w:t xml:space="preserve">   horse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2021-10-11T01:20:38Z</dcterms:created>
  <dcterms:modified xsi:type="dcterms:W3CDTF">2021-10-11T01:20:38Z</dcterms:modified>
</cp:coreProperties>
</file>