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prariedog    </w:t>
      </w:r>
      <w:r>
        <w:t xml:space="preserve">   woodchuck    </w:t>
      </w:r>
      <w:r>
        <w:t xml:space="preserve">   mice    </w:t>
      </w:r>
      <w:r>
        <w:t xml:space="preserve">   gophers    </w:t>
      </w:r>
      <w:r>
        <w:t xml:space="preserve">   squirrel    </w:t>
      </w:r>
      <w:r>
        <w:t xml:space="preserve">   rats    </w:t>
      </w:r>
      <w:r>
        <w:t xml:space="preserve">   bunnies    </w:t>
      </w:r>
      <w:r>
        <w:t xml:space="preserve">   bat-eared fox    </w:t>
      </w:r>
      <w:r>
        <w:t xml:space="preserve">   racoon dog    </w:t>
      </w:r>
      <w:r>
        <w:t xml:space="preserve">   gray fox    </w:t>
      </w:r>
      <w:r>
        <w:t xml:space="preserve">   island fox    </w:t>
      </w:r>
      <w:r>
        <w:t xml:space="preserve">   fennec fox    </w:t>
      </w:r>
      <w:r>
        <w:t xml:space="preserve">   arctic fox    </w:t>
      </w:r>
      <w:r>
        <w:t xml:space="preserve">   kit fox    </w:t>
      </w:r>
      <w:r>
        <w:t xml:space="preserve">   red fox    </w:t>
      </w:r>
      <w:r>
        <w:t xml:space="preserve">   `dhole    </w:t>
      </w:r>
      <w:r>
        <w:t xml:space="preserve">   dingo    </w:t>
      </w:r>
      <w:r>
        <w:t xml:space="preserve">   jackal    </w:t>
      </w:r>
      <w:r>
        <w:t xml:space="preserve">   coyote    </w:t>
      </w:r>
      <w:r>
        <w:t xml:space="preserve">   arctic wolf    </w:t>
      </w:r>
      <w:r>
        <w:t xml:space="preserve">   gray wolf    </w:t>
      </w:r>
      <w:r>
        <w:t xml:space="preserve">   cougar    </w:t>
      </w:r>
      <w:r>
        <w:t xml:space="preserve">   jaguar    </w:t>
      </w:r>
      <w:r>
        <w:t xml:space="preserve">   snow leopard    </w:t>
      </w:r>
      <w:r>
        <w:t xml:space="preserve">   lynx    </w:t>
      </w:r>
      <w:r>
        <w:t xml:space="preserve">   caracal    </w:t>
      </w:r>
      <w:r>
        <w:t xml:space="preserve">   leopard    </w:t>
      </w:r>
      <w:r>
        <w:t xml:space="preserve">   cheetah    </w:t>
      </w:r>
      <w:r>
        <w:t xml:space="preserve">   tiger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2021-10-11T01:20:40Z</dcterms:created>
  <dcterms:modified xsi:type="dcterms:W3CDTF">2021-10-11T01:20:40Z</dcterms:modified>
</cp:coreProperties>
</file>