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Its a fox and it lives the paradise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lives in the prairie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Sounds like golfer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are small and pests to most people but can be pets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fox lives in a certain place and is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 rhymes with bingo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Its a fox with a certain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Its a relative of a dog but not a wolf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leopard in the snow that is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wolf that is a darker color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cute and fuzzy and hop and they are important to one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like a mountain 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Its a wolf that lives in a certain place and is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a fox that carries a kit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its a raccoon mixed with a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its a type of very small fox that can be kept as a 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does not chuck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live in the trees and are a real pest to some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its a type of fox with a bright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They are bigger than mice and can be pets but are pests to most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 has spots and is a big cat but it is not a cheetah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2021-10-11T01:17:56Z</dcterms:created>
  <dcterms:modified xsi:type="dcterms:W3CDTF">2021-10-11T01:17:56Z</dcterms:modified>
</cp:coreProperties>
</file>