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EPRRAII ODG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EPSRGHO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EBNNIUS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AGRY OFX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CTAIR FOX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EYOTOC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CRGOUA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XLNY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AHETEHC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HWUOCDOKC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EURSQRLI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TEB-ERADA OFX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DLISAN FXO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KTI XOF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IOGND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TIARC OXF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JURAGA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LARCAAC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GTIER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MECI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CANORO DGO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EECFNN FOX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DRE OXF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KLCAAJ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AGRY WLFO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WNSO AEOPLDR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RDOAPLE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OINL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DOEEGGHH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2021-10-11T01:19:15Z</dcterms:created>
  <dcterms:modified xsi:type="dcterms:W3CDTF">2021-10-11T01:19:15Z</dcterms:modified>
</cp:coreProperties>
</file>