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 AND LIVES IN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and slimy HISSSSSSSSS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MOOOOO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ears and long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 ARMS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MAMMAL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NOT A THIS IS NOT A _________  , __________.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MOM HATES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FURRY AND HALLE IS ALLERGIC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SMELLY AND muddy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2021-10-11T01:17:58Z</dcterms:created>
  <dcterms:modified xsi:type="dcterms:W3CDTF">2021-10-11T01:17:58Z</dcterms:modified>
</cp:coreProperties>
</file>