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Whale    </w:t>
      </w:r>
      <w:r>
        <w:t xml:space="preserve">   Quail    </w:t>
      </w:r>
      <w:r>
        <w:t xml:space="preserve">   Turkey    </w:t>
      </w:r>
      <w:r>
        <w:t xml:space="preserve">   Frog    </w:t>
      </w:r>
      <w:r>
        <w:t xml:space="preserve">   Otter    </w:t>
      </w:r>
      <w:r>
        <w:t xml:space="preserve">   Lizard    </w:t>
      </w:r>
      <w:r>
        <w:t xml:space="preserve">   Gorilla    </w:t>
      </w:r>
      <w:r>
        <w:t xml:space="preserve">   Bear    </w:t>
      </w:r>
      <w:r>
        <w:t xml:space="preserve">   Antelope    </w:t>
      </w:r>
      <w:r>
        <w:t xml:space="preserve">   Owl    </w:t>
      </w:r>
      <w:r>
        <w:t xml:space="preserve">   Baboon    </w:t>
      </w:r>
      <w:r>
        <w:t xml:space="preserve">   Cheetah    </w:t>
      </w:r>
      <w:r>
        <w:t xml:space="preserve">   Dinosaur    </w:t>
      </w:r>
      <w:r>
        <w:t xml:space="preserve">   Bird    </w:t>
      </w:r>
      <w:r>
        <w:t xml:space="preserve">   Puppy    </w:t>
      </w:r>
      <w:r>
        <w:t xml:space="preserve">   Kitten    </w:t>
      </w:r>
      <w:r>
        <w:t xml:space="preserve">   Cat    </w:t>
      </w:r>
      <w:r>
        <w:t xml:space="preserve">   Dog    </w:t>
      </w:r>
      <w:r>
        <w:t xml:space="preserve">   Lion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2021-10-11T01:18:58Z</dcterms:created>
  <dcterms:modified xsi:type="dcterms:W3CDTF">2021-10-11T01:18:58Z</dcterms:modified>
</cp:coreProperties>
</file>