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hamster    </w:t>
      </w:r>
      <w:r>
        <w:t xml:space="preserve">   squirrel    </w:t>
      </w:r>
      <w:r>
        <w:t xml:space="preserve">   frog    </w:t>
      </w:r>
      <w:r>
        <w:t xml:space="preserve">   honey bee    </w:t>
      </w:r>
      <w:r>
        <w:t xml:space="preserve">   leopard    </w:t>
      </w:r>
      <w:r>
        <w:t xml:space="preserve">   monkey    </w:t>
      </w:r>
      <w:r>
        <w:t xml:space="preserve">   cheetah    </w:t>
      </w:r>
      <w:r>
        <w:t xml:space="preserve">   orangutan    </w:t>
      </w:r>
      <w:r>
        <w:t xml:space="preserve">   iguana    </w:t>
      </w:r>
      <w:r>
        <w:t xml:space="preserve">   sloth    </w:t>
      </w:r>
      <w:r>
        <w:t xml:space="preserve">   duck    </w:t>
      </w:r>
      <w:r>
        <w:t xml:space="preserve">   fish    </w:t>
      </w:r>
      <w:r>
        <w:t xml:space="preserve">   dolphin    </w:t>
      </w:r>
      <w:r>
        <w:t xml:space="preserve">   lion    </w:t>
      </w:r>
      <w:r>
        <w:t xml:space="preserve">   owl    </w:t>
      </w:r>
      <w:r>
        <w:t xml:space="preserve">   tiger    </w:t>
      </w:r>
      <w:r>
        <w:t xml:space="preserve">   buttefly    </w:t>
      </w:r>
      <w:r>
        <w:t xml:space="preserve">   mouse    </w:t>
      </w:r>
      <w:r>
        <w:t xml:space="preserve">   eagle    </w:t>
      </w:r>
      <w:r>
        <w:t xml:space="preserve">   turtle    </w:t>
      </w:r>
      <w:r>
        <w:t xml:space="preserve">   giraffe    </w:t>
      </w:r>
      <w:r>
        <w:t xml:space="preserve">   puppy    </w:t>
      </w:r>
      <w:r>
        <w:t xml:space="preserve">   kitty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2021-10-11T01:20:51Z</dcterms:created>
  <dcterms:modified xsi:type="dcterms:W3CDTF">2021-10-11T01:20:51Z</dcterms:modified>
</cp:coreProperties>
</file>