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Burros    </w:t>
      </w:r>
      <w:r>
        <w:t xml:space="preserve">   Cangrejo    </w:t>
      </w:r>
      <w:r>
        <w:t xml:space="preserve">   Cocodrilo    </w:t>
      </w:r>
      <w:r>
        <w:t xml:space="preserve">   Delfín    </w:t>
      </w:r>
      <w:r>
        <w:t xml:space="preserve">   Elefante    </w:t>
      </w:r>
      <w:r>
        <w:t xml:space="preserve">   Gallina    </w:t>
      </w:r>
      <w:r>
        <w:t xml:space="preserve">   Gato    </w:t>
      </w:r>
      <w:r>
        <w:t xml:space="preserve">   Jirafa    </w:t>
      </w:r>
      <w:r>
        <w:t xml:space="preserve">   Lagarto    </w:t>
      </w:r>
      <w:r>
        <w:t xml:space="preserve">   León    </w:t>
      </w:r>
      <w:r>
        <w:t xml:space="preserve">   Marrano    </w:t>
      </w:r>
      <w:r>
        <w:t xml:space="preserve">   Mono    </w:t>
      </w:r>
      <w:r>
        <w:t xml:space="preserve">   Oso    </w:t>
      </w:r>
      <w:r>
        <w:t xml:space="preserve">   Oso Panda    </w:t>
      </w:r>
      <w:r>
        <w:t xml:space="preserve">   Oveja    </w:t>
      </w:r>
      <w:r>
        <w:t xml:space="preserve">   Perro    </w:t>
      </w:r>
      <w:r>
        <w:t xml:space="preserve">   Pescado    </w:t>
      </w:r>
      <w:r>
        <w:t xml:space="preserve">   Pájaro    </w:t>
      </w:r>
      <w:r>
        <w:t xml:space="preserve">   Serpiente    </w:t>
      </w:r>
      <w:r>
        <w:t xml:space="preserve">   Tiburón    </w:t>
      </w:r>
      <w:r>
        <w:t xml:space="preserve">   Vaca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2021-10-11T01:20:53Z</dcterms:created>
  <dcterms:modified xsi:type="dcterms:W3CDTF">2021-10-11T01:20:53Z</dcterms:modified>
</cp:coreProperties>
</file>