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Animosh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Gaazhagens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Porcupine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Blue Jay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Ma'iingan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Red- Headed Woodpecker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Miskwaadesi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Rabbit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Eagle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Mashkode-bizhiki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Wolf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Waawaashkeshi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Zhaangweshi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Bineshinh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Migizi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Buffalo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Ahjijawk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Maang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 Painted Turtle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Ziiishiib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Giigoonh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Dogs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Waabooz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Beaver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Diindiisi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Baapaase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2021-10-11T01:19:32Z</dcterms:created>
  <dcterms:modified xsi:type="dcterms:W3CDTF">2021-10-11T01:19:32Z</dcterms:modified>
</cp:coreProperties>
</file>