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sheep    </w:t>
      </w:r>
      <w:r>
        <w:t xml:space="preserve">   rooster    </w:t>
      </w:r>
      <w:r>
        <w:t xml:space="preserve">   pig    </w:t>
      </w:r>
      <w:r>
        <w:t xml:space="preserve">   moose    </w:t>
      </w:r>
      <w:r>
        <w:t xml:space="preserve">   monkey    </w:t>
      </w:r>
      <w:r>
        <w:t xml:space="preserve">   llama    </w:t>
      </w:r>
      <w:r>
        <w:t xml:space="preserve">   horse    </w:t>
      </w:r>
      <w:r>
        <w:t xml:space="preserve">   goat    </w:t>
      </w:r>
      <w:r>
        <w:t xml:space="preserve">   fish    </w:t>
      </w:r>
      <w:r>
        <w:t xml:space="preserve">   elk    </w:t>
      </w:r>
      <w:r>
        <w:t xml:space="preserve">   elephant    </w:t>
      </w:r>
      <w:r>
        <w:t xml:space="preserve">   duck    </w:t>
      </w:r>
      <w:r>
        <w:t xml:space="preserve">   dolphin    </w:t>
      </w:r>
      <w:r>
        <w:t xml:space="preserve">   dog    </w:t>
      </w:r>
      <w:r>
        <w:t xml:space="preserve">   deer    </w:t>
      </w:r>
      <w:r>
        <w:t xml:space="preserve">   dow    </w:t>
      </w:r>
      <w:r>
        <w:t xml:space="preserve">   chicken    </w:t>
      </w:r>
      <w:r>
        <w:t xml:space="preserve">   chick    </w:t>
      </w:r>
      <w:r>
        <w:t xml:space="preserve">   cat    </w:t>
      </w:r>
      <w:r>
        <w:t xml:space="preserve">   bull    </w:t>
      </w:r>
      <w:r>
        <w:t xml:space="preserve">   bison    </w:t>
      </w:r>
      <w:r>
        <w:t xml:space="preserve">   bird    </w:t>
      </w:r>
      <w:r>
        <w:t xml:space="preserve">   bear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2021-10-11T01:20:59Z</dcterms:created>
  <dcterms:modified xsi:type="dcterms:W3CDTF">2021-10-11T01:20:59Z</dcterms:modified>
</cp:coreProperties>
</file>