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DEER    </w:t>
      </w:r>
      <w:r>
        <w:t xml:space="preserve">   BIRD    </w:t>
      </w:r>
      <w:r>
        <w:t xml:space="preserve">   FISH    </w:t>
      </w:r>
      <w:r>
        <w:t xml:space="preserve">   HOG    </w:t>
      </w:r>
      <w:r>
        <w:t xml:space="preserve">   CROCODILE    </w:t>
      </w:r>
      <w:r>
        <w:t xml:space="preserve">   SHEEP    </w:t>
      </w:r>
      <w:r>
        <w:t xml:space="preserve">   GOAT    </w:t>
      </w:r>
      <w:r>
        <w:t xml:space="preserve">   RABBIT    </w:t>
      </w:r>
      <w:r>
        <w:t xml:space="preserve">   DUCK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2021-10-11T01:21:01Z</dcterms:created>
  <dcterms:modified xsi:type="dcterms:W3CDTF">2021-10-11T01:21:01Z</dcterms:modified>
</cp:coreProperties>
</file>