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Camel    </w:t>
      </w:r>
      <w:r>
        <w:t xml:space="preserve">   Cat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Duck    </w:t>
      </w:r>
      <w:r>
        <w:t xml:space="preserve">   Elephant    </w:t>
      </w:r>
      <w:r>
        <w:t xml:space="preserve">   Ferret    </w:t>
      </w:r>
      <w:r>
        <w:t xml:space="preserve">   Fox    </w:t>
      </w:r>
      <w:r>
        <w:t xml:space="preserve">   Frog    </w:t>
      </w:r>
      <w:r>
        <w:t xml:space="preserve">   Goat    </w:t>
      </w:r>
      <w:r>
        <w:t xml:space="preserve">   Goose    </w:t>
      </w:r>
      <w:r>
        <w:t xml:space="preserve">   Gorilla    </w:t>
      </w:r>
      <w:r>
        <w:t xml:space="preserve">   Hippopotamus    </w:t>
      </w:r>
      <w:r>
        <w:t xml:space="preserve">   Horse    </w:t>
      </w:r>
      <w:r>
        <w:t xml:space="preserve">   Kangaroo    </w:t>
      </w:r>
      <w:r>
        <w:t xml:space="preserve">   Leopard    </w:t>
      </w:r>
      <w:r>
        <w:t xml:space="preserve">   Owl    </w:t>
      </w:r>
      <w:r>
        <w:t xml:space="preserve">   Penguin    </w:t>
      </w:r>
      <w:r>
        <w:t xml:space="preserve">   Rabbit    </w:t>
      </w:r>
      <w:r>
        <w:t xml:space="preserve">   Raccoon    </w:t>
      </w:r>
      <w:r>
        <w:t xml:space="preserve">   shark    </w:t>
      </w:r>
      <w:r>
        <w:t xml:space="preserve">   Sheep    </w:t>
      </w:r>
      <w:r>
        <w:t xml:space="preserve">   Snake    </w:t>
      </w:r>
      <w:r>
        <w:t xml:space="preserve">   Squirrel    </w:t>
      </w:r>
      <w:r>
        <w:t xml:space="preserve">   Swan    </w:t>
      </w:r>
      <w:r>
        <w:t xml:space="preserve">   Tiger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2021-10-11T01:21:06Z</dcterms:created>
  <dcterms:modified xsi:type="dcterms:W3CDTF">2021-10-11T01:21:06Z</dcterms:modified>
</cp:coreProperties>
</file>