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animal that has a long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pulls sleds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runs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sharp teeth and a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hump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likes to 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animal that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black stripes on it related to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swings on vines with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an ocean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animal that eats bamboo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2021-10-11T01:17:39Z</dcterms:created>
  <dcterms:modified xsi:type="dcterms:W3CDTF">2021-10-11T01:17:39Z</dcterms:modified>
</cp:coreProperties>
</file>