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Kitten    </w:t>
      </w:r>
      <w:r>
        <w:t xml:space="preserve">   Puppy    </w:t>
      </w:r>
      <w:r>
        <w:t xml:space="preserve">   Horse    </w:t>
      </w:r>
      <w:r>
        <w:t xml:space="preserve">   Rabbit    </w:t>
      </w:r>
      <w:r>
        <w:t xml:space="preserve">   Orangutan    </w:t>
      </w:r>
      <w:r>
        <w:t xml:space="preserve">   Gibbon    </w:t>
      </w:r>
      <w:r>
        <w:t xml:space="preserve">   Panther    </w:t>
      </w:r>
      <w:r>
        <w:t xml:space="preserve">   Flamingo    </w:t>
      </w:r>
      <w:r>
        <w:t xml:space="preserve">   Elephant    </w:t>
      </w:r>
      <w:r>
        <w:t xml:space="preserve">   Fish    </w:t>
      </w:r>
      <w:r>
        <w:t xml:space="preserve">   Ring tailed lemur    </w:t>
      </w:r>
      <w:r>
        <w:t xml:space="preserve">   Lemur    </w:t>
      </w:r>
      <w:r>
        <w:t xml:space="preserve">   Beetle    </w:t>
      </w:r>
      <w:r>
        <w:t xml:space="preserve">   Bee    </w:t>
      </w:r>
      <w:r>
        <w:t xml:space="preserve">   Bird    </w:t>
      </w:r>
      <w:r>
        <w:t xml:space="preserve">   Cheeter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Jaguar    </w:t>
      </w:r>
      <w:r>
        <w:t xml:space="preserve">   Snail    </w:t>
      </w:r>
      <w:r>
        <w:t xml:space="preserve">   Snake    </w:t>
      </w:r>
      <w:r>
        <w:t xml:space="preserve">   Whale    </w:t>
      </w:r>
      <w:r>
        <w:t xml:space="preserve">   Shark    </w:t>
      </w:r>
      <w:r>
        <w:t xml:space="preserve">   Guineapig    </w:t>
      </w:r>
      <w:r>
        <w:t xml:space="preserve">   Giraffe    </w:t>
      </w:r>
      <w:r>
        <w:t xml:space="preserve">   Platypus    </w:t>
      </w:r>
      <w:r>
        <w:t xml:space="preserve">   Koala    </w:t>
      </w:r>
      <w:r>
        <w:t xml:space="preserve">   Panda    </w:t>
      </w:r>
      <w:r>
        <w:t xml:space="preserve">   Red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2021-10-11T01:21:11Z</dcterms:created>
  <dcterms:modified xsi:type="dcterms:W3CDTF">2021-10-11T01:21:11Z</dcterms:modified>
</cp:coreProperties>
</file>