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Horse    </w:t>
      </w:r>
      <w:r>
        <w:t xml:space="preserve">   Bee    </w:t>
      </w:r>
      <w:r>
        <w:t xml:space="preserve">   Skunk    </w:t>
      </w:r>
      <w:r>
        <w:t xml:space="preserve">   Snake    </w:t>
      </w:r>
      <w:r>
        <w:t xml:space="preserve">   Turtle    </w:t>
      </w:r>
      <w:r>
        <w:t xml:space="preserve">   Deer    </w:t>
      </w:r>
      <w:r>
        <w:t xml:space="preserve">   Monkey    </w:t>
      </w:r>
      <w:r>
        <w:t xml:space="preserve">   Goose    </w:t>
      </w:r>
      <w:r>
        <w:t xml:space="preserve">   Donkey    </w:t>
      </w:r>
      <w:r>
        <w:t xml:space="preserve">   Rooster    </w:t>
      </w:r>
      <w:r>
        <w:t xml:space="preserve">   Rabbit    </w:t>
      </w:r>
      <w:r>
        <w:t xml:space="preserve">   Mouse    </w:t>
      </w:r>
      <w:r>
        <w:t xml:space="preserve">   Chicken    </w:t>
      </w:r>
      <w:r>
        <w:t xml:space="preserve">   Cats    </w:t>
      </w:r>
      <w:r>
        <w:t xml:space="preserve">   Dogs    </w:t>
      </w:r>
      <w:r>
        <w:t xml:space="preserve">   Cows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2021-10-11T01:21:13Z</dcterms:created>
  <dcterms:modified xsi:type="dcterms:W3CDTF">2021-10-11T01:21:13Z</dcterms:modified>
</cp:coreProperties>
</file>