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hamster    </w:t>
      </w:r>
      <w:r>
        <w:t xml:space="preserve">   gerbil    </w:t>
      </w:r>
      <w:r>
        <w:t xml:space="preserve">   rat    </w:t>
      </w:r>
      <w:r>
        <w:t xml:space="preserve">   mouse    </w:t>
      </w:r>
      <w:r>
        <w:t xml:space="preserve">   orca    </w:t>
      </w:r>
      <w:r>
        <w:t xml:space="preserve">   bear    </w:t>
      </w:r>
      <w:r>
        <w:t xml:space="preserve">   whale    </w:t>
      </w:r>
      <w:r>
        <w:t xml:space="preserve">   rhinocerous    </w:t>
      </w:r>
      <w:r>
        <w:t xml:space="preserve">   elephant    </w:t>
      </w:r>
      <w:r>
        <w:t xml:space="preserve">   giraffe    </w:t>
      </w:r>
      <w:r>
        <w:t xml:space="preserve">   snake    </w:t>
      </w:r>
      <w:r>
        <w:t xml:space="preserve">   fish    </w:t>
      </w:r>
      <w:r>
        <w:t xml:space="preserve">   horse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2021-10-11T01:21:21Z</dcterms:created>
  <dcterms:modified xsi:type="dcterms:W3CDTF">2021-10-11T01:21:21Z</dcterms:modified>
</cp:coreProperties>
</file>