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otta    </w:t>
      </w:r>
      <w:r>
        <w:t xml:space="preserve">   elephant    </w:t>
      </w:r>
      <w:r>
        <w:t xml:space="preserve">   gorilla    </w:t>
      </w:r>
      <w:r>
        <w:t xml:space="preserve">   fox    </w:t>
      </w:r>
      <w:r>
        <w:t xml:space="preserve">   panda    </w:t>
      </w:r>
      <w:r>
        <w:t xml:space="preserve">   giraffe    </w:t>
      </w:r>
      <w:r>
        <w:t xml:space="preserve">   lion    </w:t>
      </w:r>
      <w:r>
        <w:t xml:space="preserve">   pony    </w:t>
      </w:r>
      <w:r>
        <w:t xml:space="preserve">   pig    </w:t>
      </w:r>
      <w:r>
        <w:t xml:space="preserve">   monkey    </w:t>
      </w:r>
      <w:r>
        <w:t xml:space="preserve">   deer    </w:t>
      </w:r>
      <w:r>
        <w:t xml:space="preserve">   donkey    </w:t>
      </w:r>
      <w:r>
        <w:t xml:space="preserve">   dog    </w:t>
      </w:r>
      <w:r>
        <w:t xml:space="preserve">   rabbit    </w:t>
      </w:r>
      <w:r>
        <w:t xml:space="preserve">   horse    </w:t>
      </w:r>
      <w:r>
        <w:t xml:space="preserve">   duck    </w:t>
      </w:r>
      <w:r>
        <w:t xml:space="preserve">   rat    </w:t>
      </w:r>
      <w:r>
        <w:t xml:space="preserve">   cat    </w:t>
      </w:r>
      <w:r>
        <w:t xml:space="preserve">   sheep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2021-10-11T01:21:23Z</dcterms:created>
  <dcterms:modified xsi:type="dcterms:W3CDTF">2021-10-11T01:21:23Z</dcterms:modified>
</cp:coreProperties>
</file>