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very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eat things produced by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tallest land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Eats bamboo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 hates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Likes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green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Stands on one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common in Newton and is related to a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Changes into a new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sharp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animal barks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2021-10-11T01:18:01Z</dcterms:created>
  <dcterms:modified xsi:type="dcterms:W3CDTF">2021-10-11T01:18:01Z</dcterms:modified>
</cp:coreProperties>
</file>