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owl    </w:t>
      </w:r>
      <w:r>
        <w:t xml:space="preserve">   baboon    </w:t>
      </w:r>
      <w:r>
        <w:t xml:space="preserve">   ant    </w:t>
      </w:r>
      <w:r>
        <w:t xml:space="preserve">   piraiba    </w:t>
      </w:r>
      <w:r>
        <w:t xml:space="preserve">   Hawk    </w:t>
      </w:r>
      <w:r>
        <w:t xml:space="preserve">   rat    </w:t>
      </w:r>
      <w:r>
        <w:t xml:space="preserve">   chicken    </w:t>
      </w:r>
      <w:r>
        <w:t xml:space="preserve">   ferret    </w:t>
      </w:r>
      <w:r>
        <w:t xml:space="preserve">   gunipig    </w:t>
      </w:r>
      <w:r>
        <w:t xml:space="preserve">   monkey    </w:t>
      </w:r>
      <w:r>
        <w:t xml:space="preserve">   penguin    </w:t>
      </w:r>
      <w:r>
        <w:t xml:space="preserve">   elephant    </w:t>
      </w:r>
      <w:r>
        <w:t xml:space="preserve">   shark    </w:t>
      </w:r>
      <w:r>
        <w:t xml:space="preserve">   lepard    </w:t>
      </w:r>
      <w:r>
        <w:t xml:space="preserve">   jaguar    </w:t>
      </w:r>
      <w:r>
        <w:t xml:space="preserve">   tiger    </w:t>
      </w:r>
      <w:r>
        <w:t xml:space="preserve">   lion    </w:t>
      </w:r>
      <w:r>
        <w:t xml:space="preserve">   pig    </w:t>
      </w:r>
      <w:r>
        <w:t xml:space="preserve">   mouse    </w:t>
      </w:r>
      <w:r>
        <w:t xml:space="preserve">   cat    </w:t>
      </w:r>
      <w:r>
        <w:t xml:space="preserve">   dog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2021-10-11T01:21:29Z</dcterms:created>
  <dcterms:modified xsi:type="dcterms:W3CDTF">2021-10-11T01:21:29Z</dcterms:modified>
</cp:coreProperties>
</file>