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yak    </w:t>
      </w:r>
      <w:r>
        <w:t xml:space="preserve">   walrus    </w:t>
      </w:r>
      <w:r>
        <w:t xml:space="preserve">   vulture    </w:t>
      </w:r>
      <w:r>
        <w:t xml:space="preserve">   unicorn    </w:t>
      </w:r>
      <w:r>
        <w:t xml:space="preserve">   tortoise    </w:t>
      </w:r>
      <w:r>
        <w:t xml:space="preserve">   shark    </w:t>
      </w:r>
      <w:r>
        <w:t xml:space="preserve">   rabbit    </w:t>
      </w:r>
      <w:r>
        <w:t xml:space="preserve">   quail    </w:t>
      </w:r>
      <w:r>
        <w:t xml:space="preserve">   penguin    </w:t>
      </w:r>
      <w:r>
        <w:t xml:space="preserve">   octopus    </w:t>
      </w:r>
      <w:r>
        <w:t xml:space="preserve">   narwhal    </w:t>
      </w:r>
      <w:r>
        <w:t xml:space="preserve">   mongoose    </w:t>
      </w:r>
      <w:r>
        <w:t xml:space="preserve">   leopard    </w:t>
      </w:r>
      <w:r>
        <w:t xml:space="preserve">   kangaroo    </w:t>
      </w:r>
      <w:r>
        <w:t xml:space="preserve">   jackal    </w:t>
      </w:r>
      <w:r>
        <w:t xml:space="preserve">   iguana    </w:t>
      </w:r>
      <w:r>
        <w:t xml:space="preserve">   hedgehog    </w:t>
      </w:r>
      <w:r>
        <w:t xml:space="preserve">   goat    </w:t>
      </w:r>
      <w:r>
        <w:t xml:space="preserve">   anteater    </w:t>
      </w:r>
      <w:r>
        <w:t xml:space="preserve">   fox    </w:t>
      </w:r>
      <w:r>
        <w:t xml:space="preserve">   elephant    </w:t>
      </w:r>
      <w:r>
        <w:t xml:space="preserve">   dog    </w:t>
      </w:r>
      <w:r>
        <w:t xml:space="preserve">   bear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2021-10-11T01:21:31Z</dcterms:created>
  <dcterms:modified xsi:type="dcterms:W3CDTF">2021-10-11T01:21:31Z</dcterms:modified>
</cp:coreProperties>
</file>