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TTLRUE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EINNPGU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EDYNKO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GIFRFEA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NPEEHTLA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SAKNE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WLFO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LOKAA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ALES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LCAPAA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2021-10-11T01:19:17Z</dcterms:created>
  <dcterms:modified xsi:type="dcterms:W3CDTF">2021-10-11T01:19:17Z</dcterms:modified>
</cp:coreProperties>
</file>