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Whale    </w:t>
      </w:r>
      <w:r>
        <w:t xml:space="preserve">   Seal    </w:t>
      </w:r>
      <w:r>
        <w:t xml:space="preserve">   Otter    </w:t>
      </w:r>
      <w:r>
        <w:t xml:space="preserve">   Elephant    </w:t>
      </w:r>
      <w:r>
        <w:t xml:space="preserve">   Flamingo    </w:t>
      </w:r>
      <w:r>
        <w:t xml:space="preserve">   Zebra    </w:t>
      </w:r>
      <w:r>
        <w:t xml:space="preserve">   Alligator    </w:t>
      </w:r>
      <w:r>
        <w:t xml:space="preserve">   Dragon    </w:t>
      </w:r>
      <w:r>
        <w:t xml:space="preserve">   Mermaid    </w:t>
      </w:r>
      <w:r>
        <w:t xml:space="preserve">   Unicorn    </w:t>
      </w:r>
      <w:r>
        <w:t xml:space="preserve">   Panther    </w:t>
      </w:r>
      <w:r>
        <w:t xml:space="preserve">   Tiger    </w:t>
      </w:r>
      <w:r>
        <w:t xml:space="preserve">   Lion    </w:t>
      </w:r>
      <w:r>
        <w:t xml:space="preserve">   Ocelot    </w:t>
      </w:r>
      <w:r>
        <w:t xml:space="preserve">   Orangutan    </w:t>
      </w:r>
      <w:r>
        <w:t xml:space="preserve">   Bunny    </w:t>
      </w:r>
      <w:r>
        <w:t xml:space="preserve">   Deer    </w:t>
      </w:r>
      <w:r>
        <w:t xml:space="preserve">   Bear    </w:t>
      </w:r>
      <w:r>
        <w:t xml:space="preserve">   Quaker Parrot    </w:t>
      </w:r>
      <w:r>
        <w:t xml:space="preserve">   Mouse    </w:t>
      </w:r>
      <w:r>
        <w:t xml:space="preserve">   Dolphin    </w:t>
      </w:r>
      <w:r>
        <w:t xml:space="preserve">   Turtle    </w:t>
      </w:r>
      <w:r>
        <w:t xml:space="preserve">   Owl    </w:t>
      </w:r>
      <w:r>
        <w:t xml:space="preserve">   Moose    </w:t>
      </w:r>
      <w:r>
        <w:t xml:space="preserve">   Horse    </w:t>
      </w:r>
      <w:r>
        <w:t xml:space="preserve">   Duck    </w:t>
      </w:r>
      <w:r>
        <w:t xml:space="preserve">   Goat    </w:t>
      </w:r>
      <w:r>
        <w:t xml:space="preserve">   Gorilla    </w:t>
      </w:r>
      <w:r>
        <w:t xml:space="preserve">   Camel    </w:t>
      </w:r>
      <w:r>
        <w:t xml:space="preserve">   Rat    </w:t>
      </w:r>
      <w:r>
        <w:t xml:space="preserve">   Cat    </w:t>
      </w:r>
      <w:r>
        <w:t xml:space="preserve">   Dog    </w:t>
      </w:r>
      <w:r>
        <w:t xml:space="preserve">   Pig    </w:t>
      </w:r>
      <w:r>
        <w:t xml:space="preserve">   Snake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2021-10-11T01:19:04Z</dcterms:created>
  <dcterms:modified xsi:type="dcterms:W3CDTF">2021-10-11T01:19:04Z</dcterms:modified>
</cp:coreProperties>
</file>