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Ostrich    </w:t>
      </w:r>
      <w:r>
        <w:t xml:space="preserve">   Zebra    </w:t>
      </w:r>
      <w:r>
        <w:t xml:space="preserve">   Catfish    </w:t>
      </w:r>
      <w:r>
        <w:t xml:space="preserve">   Blackbird    </w:t>
      </w:r>
      <w:r>
        <w:t xml:space="preserve">   Grizzly Bear    </w:t>
      </w:r>
      <w:r>
        <w:t xml:space="preserve">   Bald Eagle    </w:t>
      </w:r>
      <w:r>
        <w:t xml:space="preserve">   Baboon    </w:t>
      </w:r>
      <w:r>
        <w:t xml:space="preserve">   Antelope    </w:t>
      </w:r>
      <w:r>
        <w:t xml:space="preserve">   Crocodile    </w:t>
      </w:r>
      <w:r>
        <w:t xml:space="preserve">   Alligator    </w:t>
      </w:r>
      <w:r>
        <w:t xml:space="preserve">   Peregrine Falcon    </w:t>
      </w:r>
      <w:r>
        <w:t xml:space="preserve">   Hummingbird    </w:t>
      </w:r>
      <w:r>
        <w:t xml:space="preserve">   Cat    </w:t>
      </w:r>
      <w:r>
        <w:t xml:space="preserve">   Hyena    </w:t>
      </w:r>
      <w:r>
        <w:t xml:space="preserve">   Coyote    </w:t>
      </w:r>
      <w:r>
        <w:t xml:space="preserve">   Tiger    </w:t>
      </w:r>
      <w:r>
        <w:t xml:space="preserve">   Jaguar    </w:t>
      </w:r>
      <w:r>
        <w:t xml:space="preserve">   Dolphin    </w:t>
      </w:r>
      <w:r>
        <w:t xml:space="preserve">   Bison    </w:t>
      </w:r>
      <w:r>
        <w:t xml:space="preserve">   Platypus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2021-10-11T01:21:36Z</dcterms:created>
  <dcterms:modified xsi:type="dcterms:W3CDTF">2021-10-11T01:21:36Z</dcterms:modified>
</cp:coreProperties>
</file>