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Bear    </w:t>
      </w:r>
      <w:r>
        <w:t xml:space="preserve">   Bunny    </w:t>
      </w:r>
      <w:r>
        <w:t xml:space="preserve">   Cat    </w:t>
      </w:r>
      <w:r>
        <w:t xml:space="preserve">   Cheetah    </w:t>
      </w:r>
      <w:r>
        <w:t xml:space="preserve">   Chicken    </w:t>
      </w:r>
      <w:r>
        <w:t xml:space="preserve">   Chimpanzee    </w:t>
      </w:r>
      <w:r>
        <w:t xml:space="preserve">   Dog    </w:t>
      </w:r>
      <w:r>
        <w:t xml:space="preserve">   Duck    </w:t>
      </w:r>
      <w:r>
        <w:t xml:space="preserve">   Elephant    </w:t>
      </w:r>
      <w:r>
        <w:t xml:space="preserve">   Giraffe    </w:t>
      </w:r>
      <w:r>
        <w:t xml:space="preserve">   Goat    </w:t>
      </w:r>
      <w:r>
        <w:t xml:space="preserve">   Gorilla    </w:t>
      </w:r>
      <w:r>
        <w:t xml:space="preserve">   Hippopotamus    </w:t>
      </w:r>
      <w:r>
        <w:t xml:space="preserve">   Horse    </w:t>
      </w:r>
      <w:r>
        <w:t xml:space="preserve">   Jaguar    </w:t>
      </w:r>
      <w:r>
        <w:t xml:space="preserve">   Kangaroo    </w:t>
      </w:r>
      <w:r>
        <w:t xml:space="preserve">   Koala    </w:t>
      </w:r>
      <w:r>
        <w:t xml:space="preserve">   Lemur    </w:t>
      </w:r>
      <w:r>
        <w:t xml:space="preserve">   Leopard    </w:t>
      </w:r>
      <w:r>
        <w:t xml:space="preserve">   Lion    </w:t>
      </w:r>
      <w:r>
        <w:t xml:space="preserve">   Monkey    </w:t>
      </w:r>
      <w:r>
        <w:t xml:space="preserve">   Mouse    </w:t>
      </w:r>
      <w:r>
        <w:t xml:space="preserve">   Orangutan    </w:t>
      </w:r>
      <w:r>
        <w:t xml:space="preserve">   Ostrich    </w:t>
      </w:r>
      <w:r>
        <w:t xml:space="preserve">   Panda    </w:t>
      </w:r>
      <w:r>
        <w:t xml:space="preserve">   Panther    </w:t>
      </w:r>
      <w:r>
        <w:t xml:space="preserve">   Penguin    </w:t>
      </w:r>
      <w:r>
        <w:t xml:space="preserve">   Pig    </w:t>
      </w:r>
      <w:r>
        <w:t xml:space="preserve">   Polarbear    </w:t>
      </w:r>
      <w:r>
        <w:t xml:space="preserve">   Rhinoceros    </w:t>
      </w:r>
      <w:r>
        <w:t xml:space="preserve">   Sloth    </w:t>
      </w:r>
      <w:r>
        <w:t xml:space="preserve">   Snake    </w:t>
      </w:r>
      <w:r>
        <w:t xml:space="preserve">   Tiger    </w:t>
      </w:r>
      <w:r>
        <w:t xml:space="preserve">   Unicorn    </w:t>
      </w:r>
      <w:r>
        <w:t xml:space="preserve">   Walrus    </w:t>
      </w:r>
      <w:r>
        <w:t xml:space="preserve">   Wolf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2021-10-11T01:19:09Z</dcterms:created>
  <dcterms:modified xsi:type="dcterms:W3CDTF">2021-10-11T01:19:09Z</dcterms:modified>
</cp:coreProperties>
</file>