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herron    </w:t>
      </w:r>
      <w:r>
        <w:t xml:space="preserve">   crocodile    </w:t>
      </w:r>
      <w:r>
        <w:t xml:space="preserve">   meerkat    </w:t>
      </w:r>
      <w:r>
        <w:t xml:space="preserve">   lion    </w:t>
      </w:r>
      <w:r>
        <w:t xml:space="preserve">   chinchilla    </w:t>
      </w:r>
      <w:r>
        <w:t xml:space="preserve">   olivia    </w:t>
      </w:r>
      <w:r>
        <w:t xml:space="preserve">   egg    </w:t>
      </w:r>
      <w:r>
        <w:t xml:space="preserve">   dolphin    </w:t>
      </w:r>
      <w:r>
        <w:t xml:space="preserve">   fish    </w:t>
      </w:r>
      <w:r>
        <w:t xml:space="preserve">   seagull    </w:t>
      </w:r>
      <w:r>
        <w:t xml:space="preserve">   robin    </w:t>
      </w:r>
      <w:r>
        <w:t xml:space="preserve">   starling    </w:t>
      </w:r>
      <w:r>
        <w:t xml:space="preserve">   pelican    </w:t>
      </w:r>
      <w:r>
        <w:t xml:space="preserve">   otter    </w:t>
      </w:r>
      <w:r>
        <w:t xml:space="preserve">   flamingo    </w:t>
      </w:r>
      <w:r>
        <w:t xml:space="preserve">   cow    </w:t>
      </w:r>
      <w:r>
        <w:t xml:space="preserve">   pig    </w:t>
      </w:r>
      <w:r>
        <w:t xml:space="preserve">   unicorn    </w:t>
      </w:r>
      <w:r>
        <w:t xml:space="preserve">   hedghog    </w:t>
      </w:r>
      <w:r>
        <w:t xml:space="preserve">   snake    </w:t>
      </w:r>
      <w:r>
        <w:t xml:space="preserve">   bearded dragon    </w:t>
      </w:r>
      <w:r>
        <w:t xml:space="preserve">   giraffe    </w:t>
      </w:r>
      <w:r>
        <w:t xml:space="preserve">   zebra    </w:t>
      </w:r>
      <w:r>
        <w:t xml:space="preserve">   donkey    </w:t>
      </w:r>
      <w:r>
        <w:t xml:space="preserve">   hamster    </w:t>
      </w:r>
      <w:r>
        <w:t xml:space="preserve">   rat    </w:t>
      </w:r>
      <w:r>
        <w:t xml:space="preserve">   mouse    </w:t>
      </w:r>
      <w:r>
        <w:t xml:space="preserve">   rabbit    </w:t>
      </w:r>
      <w:r>
        <w:t xml:space="preserve">   frog    </w:t>
      </w:r>
      <w:r>
        <w:t xml:space="preserve">   dog    </w:t>
      </w:r>
      <w:r>
        <w:t xml:space="preserve">   horse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2021-10-11T01:21:42Z</dcterms:created>
  <dcterms:modified xsi:type="dcterms:W3CDTF">2021-10-11T01:21:42Z</dcterms:modified>
</cp:coreProperties>
</file>