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Hamster    </w:t>
      </w:r>
      <w:r>
        <w:t xml:space="preserve">   Shark    </w:t>
      </w:r>
      <w:r>
        <w:t xml:space="preserve">   Bird    </w:t>
      </w:r>
      <w:r>
        <w:t xml:space="preserve">   Fox    </w:t>
      </w:r>
      <w:r>
        <w:t xml:space="preserve">   Bunny    </w:t>
      </w:r>
      <w:r>
        <w:t xml:space="preserve">   Cow    </w:t>
      </w:r>
      <w:r>
        <w:t xml:space="preserve">   Cat    </w:t>
      </w:r>
      <w:r>
        <w:t xml:space="preserve">   Dog    </w:t>
      </w:r>
      <w:r>
        <w:t xml:space="preserve">   Zebra    </w:t>
      </w:r>
      <w:r>
        <w:t xml:space="preserve">   Lion    </w:t>
      </w:r>
      <w:r>
        <w:t xml:space="preserve">   Whale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2021-10-11T01:21:46Z</dcterms:created>
  <dcterms:modified xsi:type="dcterms:W3CDTF">2021-10-11T01:21:46Z</dcterms:modified>
</cp:coreProperties>
</file>