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bee    </w:t>
      </w:r>
      <w:r>
        <w:t xml:space="preserve">   bird    </w:t>
      </w:r>
      <w:r>
        <w:t xml:space="preserve">   cat    </w:t>
      </w:r>
      <w:r>
        <w:t xml:space="preserve">   chicken    </w:t>
      </w:r>
      <w:r>
        <w:t xml:space="preserve">   cow    </w:t>
      </w:r>
      <w:r>
        <w:t xml:space="preserve">   crocodile    </w:t>
      </w:r>
      <w:r>
        <w:t xml:space="preserve">   dog    </w:t>
      </w:r>
      <w:r>
        <w:t xml:space="preserve">   dolphin    </w:t>
      </w:r>
      <w:r>
        <w:t xml:space="preserve">   donkey    </w:t>
      </w:r>
      <w:r>
        <w:t xml:space="preserve">   duck    </w:t>
      </w:r>
      <w:r>
        <w:t xml:space="preserve">   elephant    </w:t>
      </w:r>
      <w:r>
        <w:t xml:space="preserve">   fox    </w:t>
      </w:r>
      <w:r>
        <w:t xml:space="preserve">   frog    </w:t>
      </w:r>
      <w:r>
        <w:t xml:space="preserve">   giraffe    </w:t>
      </w:r>
      <w:r>
        <w:t xml:space="preserve">   gorrilla    </w:t>
      </w:r>
      <w:r>
        <w:t xml:space="preserve">   hamster    </w:t>
      </w:r>
      <w:r>
        <w:t xml:space="preserve">   horse    </w:t>
      </w:r>
      <w:r>
        <w:t xml:space="preserve">   lion    </w:t>
      </w:r>
      <w:r>
        <w:t xml:space="preserve">   lizard    </w:t>
      </w:r>
      <w:r>
        <w:t xml:space="preserve">   monkey    </w:t>
      </w:r>
      <w:r>
        <w:t xml:space="preserve">   mouse    </w:t>
      </w:r>
      <w:r>
        <w:t xml:space="preserve">   pig    </w:t>
      </w:r>
      <w:r>
        <w:t xml:space="preserve">   rabbit    </w:t>
      </w:r>
      <w:r>
        <w:t xml:space="preserve">   rat    </w:t>
      </w:r>
      <w:r>
        <w:t xml:space="preserve">   sheep    </w:t>
      </w:r>
      <w:r>
        <w:t xml:space="preserve">   tiger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2021-10-11T01:19:14Z</dcterms:created>
  <dcterms:modified xsi:type="dcterms:W3CDTF">2021-10-11T01:19:14Z</dcterms:modified>
</cp:coreProperties>
</file>