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Horse    </w:t>
      </w:r>
      <w:r>
        <w:t xml:space="preserve">   Chicken    </w:t>
      </w:r>
      <w:r>
        <w:t xml:space="preserve">   Cow    </w:t>
      </w:r>
      <w:r>
        <w:t xml:space="preserve">   Pig    </w:t>
      </w:r>
      <w:r>
        <w:t xml:space="preserve">   Elephant    </w:t>
      </w:r>
      <w:r>
        <w:t xml:space="preserve">   Deer    </w:t>
      </w:r>
      <w:r>
        <w:t xml:space="preserve">   Bunny    </w:t>
      </w:r>
      <w:r>
        <w:t xml:space="preserve">   Salmon    </w:t>
      </w:r>
      <w:r>
        <w:t xml:space="preserve">   Fish    </w:t>
      </w:r>
      <w:r>
        <w:t xml:space="preserve">   Flamingo    </w:t>
      </w:r>
      <w:r>
        <w:t xml:space="preserve">   Bird    </w:t>
      </w:r>
      <w:r>
        <w:t xml:space="preserve">   Bear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2021-10-11T01:21:48Z</dcterms:created>
  <dcterms:modified xsi:type="dcterms:W3CDTF">2021-10-11T01:21:48Z</dcterms:modified>
</cp:coreProperties>
</file>