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turtle    </w:t>
      </w:r>
      <w:r>
        <w:t xml:space="preserve">   cat    </w:t>
      </w:r>
      <w:r>
        <w:t xml:space="preserve">   panther    </w:t>
      </w:r>
      <w:r>
        <w:t xml:space="preserve">   tiger    </w:t>
      </w:r>
      <w:r>
        <w:t xml:space="preserve">   lion    </w:t>
      </w:r>
      <w:r>
        <w:t xml:space="preserve">   seal    </w:t>
      </w:r>
      <w:r>
        <w:t xml:space="preserve">   otter    </w:t>
      </w:r>
      <w:r>
        <w:t xml:space="preserve">   dolphin    </w:t>
      </w:r>
      <w:r>
        <w:t xml:space="preserve">   penguin    </w:t>
      </w:r>
      <w:r>
        <w:t xml:space="preserve">   giraffe    </w:t>
      </w:r>
      <w:r>
        <w:t xml:space="preserve">   gorilla    </w:t>
      </w:r>
      <w:r>
        <w:t xml:space="preserve">   fish    </w:t>
      </w:r>
      <w:r>
        <w:t xml:space="preserve">   butterflies    </w:t>
      </w:r>
      <w:r>
        <w:t xml:space="preserve">   swan    </w:t>
      </w:r>
      <w:r>
        <w:t xml:space="preserve">   dog    </w:t>
      </w:r>
      <w:r>
        <w:t xml:space="preserve">   mouse    </w:t>
      </w:r>
      <w:r>
        <w:t xml:space="preserve">   pelican    </w:t>
      </w:r>
      <w:r>
        <w:t xml:space="preserve">   elephant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2021-10-11T01:19:16Z</dcterms:created>
  <dcterms:modified xsi:type="dcterms:W3CDTF">2021-10-11T01:19:16Z</dcterms:modified>
</cp:coreProperties>
</file>