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zebra    </w:t>
      </w:r>
      <w:r>
        <w:t xml:space="preserve">   koala    </w:t>
      </w:r>
      <w:r>
        <w:t xml:space="preserve">   goat    </w:t>
      </w:r>
      <w:r>
        <w:t xml:space="preserve">   elephant    </w:t>
      </w:r>
      <w:r>
        <w:t xml:space="preserve">   frog    </w:t>
      </w:r>
      <w:r>
        <w:t xml:space="preserve">   worm    </w:t>
      </w:r>
      <w:r>
        <w:t xml:space="preserve">   giraffe    </w:t>
      </w:r>
      <w:r>
        <w:t xml:space="preserve">   tiger    </w:t>
      </w:r>
      <w:r>
        <w:t xml:space="preserve">   canary    </w:t>
      </w:r>
      <w:r>
        <w:t xml:space="preserve">   fly    </w:t>
      </w:r>
      <w:r>
        <w:t xml:space="preserve">   snail    </w:t>
      </w:r>
      <w:r>
        <w:t xml:space="preserve">   rhino    </w:t>
      </w:r>
      <w:r>
        <w:t xml:space="preserve">   butterfly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2021-10-11T01:22:03Z</dcterms:created>
  <dcterms:modified xsi:type="dcterms:W3CDTF">2021-10-11T01:22:03Z</dcterms:modified>
</cp:coreProperties>
</file>