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Ant    </w:t>
      </w:r>
      <w:r>
        <w:t xml:space="preserve">   Sheep    </w:t>
      </w:r>
      <w:r>
        <w:t xml:space="preserve">   Chicken    </w:t>
      </w:r>
      <w:r>
        <w:t xml:space="preserve">   Cow    </w:t>
      </w:r>
      <w:r>
        <w:t xml:space="preserve">   Horse    </w:t>
      </w:r>
      <w:r>
        <w:t xml:space="preserve">   Kitten    </w:t>
      </w:r>
      <w:r>
        <w:t xml:space="preserve">   Dog    </w:t>
      </w:r>
      <w:r>
        <w:t xml:space="preserve">   Shark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2021-10-11T01:20:05Z</dcterms:created>
  <dcterms:modified xsi:type="dcterms:W3CDTF">2021-10-11T01:20:05Z</dcterms:modified>
</cp:coreProperties>
</file>