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sheep    </w:t>
      </w:r>
      <w:r>
        <w:t xml:space="preserve">   goat    </w:t>
      </w:r>
      <w:r>
        <w:t xml:space="preserve">   geese    </w:t>
      </w:r>
      <w:r>
        <w:t xml:space="preserve">   turtle    </w:t>
      </w:r>
      <w:r>
        <w:t xml:space="preserve">   lizard    </w:t>
      </w:r>
      <w:r>
        <w:t xml:space="preserve">   crocodile    </w:t>
      </w:r>
      <w:r>
        <w:t xml:space="preserve">   snake    </w:t>
      </w:r>
      <w:r>
        <w:t xml:space="preserve">   hyena    </w:t>
      </w:r>
      <w:r>
        <w:t xml:space="preserve">   dog    </w:t>
      </w:r>
      <w:r>
        <w:t xml:space="preserve">   chicken    </w:t>
      </w:r>
      <w:r>
        <w:t xml:space="preserve">   cow    </w:t>
      </w:r>
      <w:r>
        <w:t xml:space="preserve">   cat    </w:t>
      </w:r>
      <w:r>
        <w:t xml:space="preserve">   mouse    </w:t>
      </w:r>
      <w:r>
        <w:t xml:space="preserve">   duck    </w:t>
      </w:r>
      <w:r>
        <w:t xml:space="preserve">   lion    </w:t>
      </w:r>
      <w:r>
        <w:t xml:space="preserve">   hippo    </w:t>
      </w:r>
      <w:r>
        <w:t xml:space="preserve">   rhino    </w:t>
      </w:r>
      <w:r>
        <w:t xml:space="preserve">   elephant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2021-10-11T01:20:07Z</dcterms:created>
  <dcterms:modified xsi:type="dcterms:W3CDTF">2021-10-11T01:20:07Z</dcterms:modified>
</cp:coreProperties>
</file>