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the longest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is a curious 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 has 2 _ as pets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pink color comes from their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Heroes in half shell, _ power!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 _!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did the little girl want for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hope your _ doesn't bark too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animal's trunk has more muscles than a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runs in a 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bird is always dressed in a tuxedo?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Although it is usually orange and black, it sometimes is white.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2021-10-11T01:18:03Z</dcterms:created>
  <dcterms:modified xsi:type="dcterms:W3CDTF">2021-10-11T01:18:03Z</dcterms:modified>
</cp:coreProperties>
</file>